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2012 4 vom 6. März 2012</w:t>
      </w:r>
    </w:p>
    <w:p>
      <w:r>
        <w:t>GR Gerichte, 2012-03-06, DE</w:t>
      </w:r>
    </w:p>
    <w:p>
      <w:r>
        <w:rPr>
          <w:b/>
        </w:rPr>
        <w:t xml:space="preserve">Quelle: </w:t>
      </w:r>
      <w:r>
        <w:t>https://mcp.opencaselaw.ch/entscheid/gr_gerichte_U 2012 4</w:t>
      </w:r>
    </w:p>
    <w:p>
      <w:r>
        <w:t>FR: GR_GERICHTE U 2012 4 du 6 mars 2012</w:t>
      </w:r>
    </w:p>
    <w:p>
      <w:r>
        <w:t>IT: GR_GERICHTE U 2012 4 del 6 marzo 2012</w:t>
      </w:r>
    </w:p>
    <w:p>
      <w:pPr>
        <w:pStyle w:val="Heading2"/>
      </w:pPr>
      <w:r>
        <w:t>Regeste</w:t>
      </w:r>
    </w:p>
    <w:p>
      <w:r>
        <w:t>amtliche Schätzung | amtliche Bewertung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Zusammenfassend kann somit festgehalten werden, dass die Beschwerde abzuweisen ist. Bei diesem Ausgang des Verfahrens haben die Beschwerdeführer die Kosten für das Verfahren zu tragen (Art. 73 Abs. 1 des Gesetzes über die Verwaltungsrechtspflege [VRG; BR 370.100]). Das obsiegende Gemeinwesen hat keinen Anspruch auf eine aussergerichtliche Entschädigung, da es in seinem amtlichen Wirkungskreis obsiegt (Art. 78 Abs. 2 VRG). Demnach erkennt das Gericht: 1. Die Beschwerde wird abgewiesen. 2. Die Gerichtskosten, bestehend - aus einer Staatsgebühr von Fr. 1'500.-- - und den Kanzleiauslagen von Fr. 219.-- zusammen Fr. 1‘719.-- gehen je zur Hälfte zulasten von … und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